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urier New" w:hAnsi="Courier New"/>
          <w:sz w:val="20"/>
        </w:rPr>
        <w:t xml:space="preserve"> </w:t>
        <w:br/>
        <w:br/>
        <w:br/>
        <w:br/>
        <w:br/>
        <w:tab/>
        <w:tab/>
        <w:t>Türkiye Cumhuriyeti ....................................... Okulu Müdürlüğüne</w:t>
        <w:br/>
        <w:br/>
        <w:br/>
        <w:br/>
        <w:t>Dilekçe Konusu : Öğrenci sınıf değişikliği talebinin sunulmasından ibarettir.</w:t>
        <w:br/>
        <w:br/>
        <w:br/>
        <w:br/>
        <w:tab/>
        <w:t>Velisi bulunduğum ....................... öğrenci numarası ile okulunuza kayıtlı bulunan, ............... sınıfı örencisi olan Sayın ............................................ 'ın öğrenim gördüğü sınıfta yaşamakta olduğu çeşitli sorunlar sebebi ile kurumunuza yazılı müracat yapmaktayım.</w:t>
        <w:br/>
        <w:br/>
        <w:br/>
        <w:tab/>
        <w:t>Oğlumun / Kızımın sınıfta birlikte eğitim görmekte olduğu çocuklar ile şiddetli uyumsuzluk ve sürtüşmeler yaşıyor olması ve kıymetli öğretmenimizin birden çok kez bilgilendirmelerimize rağmen olumsuzlukların devam etmesi sebebi ile oğlumuzun / kızımızın sınıfının değiştirilmesi zarureti hasıl olmuştur.</w:t>
        <w:br/>
        <w:br/>
        <w:tab/>
        <w:br/>
        <w:tab/>
        <w:t>Oğlumun / Kızımın sınıfının değiştirilmesi için gereğini saygılarım ile arz ederim.</w:t>
        <w:br/>
        <w:br/>
        <w:tab/>
        <w:tab/>
        <w:br/>
        <w:br/>
        <w:br/>
        <w:tab/>
        <w:tab/>
        <w:tab/>
        <w:tab/>
        <w:tab/>
        <w:tab/>
        <w:tab/>
        <w:t>Tarih :</w:t>
        <w:br/>
        <w:tab/>
        <w:tab/>
        <w:tab/>
        <w:tab/>
        <w:tab/>
        <w:tab/>
        <w:tab/>
        <w:t xml:space="preserve">İsim Soyisim : </w:t>
        <w:br/>
        <w:tab/>
        <w:tab/>
        <w:tab/>
        <w:tab/>
        <w:tab/>
        <w:tab/>
        <w:tab/>
        <w:t>İmza :</w:t>
        <w:br/>
        <w:br/>
        <w:t xml:space="preserve">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